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888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(628331,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 дом</w:t>
      </w:r>
      <w:r>
        <w:rPr>
          <w:rFonts w:ascii="Times New Roman" w:eastAsia="Times New Roman" w:hAnsi="Times New Roman" w:cs="Times New Roman"/>
          <w:sz w:val="27"/>
          <w:szCs w:val="27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Власукова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Евгения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работающего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генеральным 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Союз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по адресу: </w:t>
      </w:r>
      <w:r>
        <w:rPr>
          <w:rStyle w:val="cat-UserDefinedgrp-30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4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7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26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Власуков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генеральным 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Союз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зарегистрированного по адресу: ХМАО-Югра, г. 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Промышленная зона Пионерная, ул. Набережная, стр. 16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</w:t>
      </w:r>
      <w:r>
        <w:rPr>
          <w:rFonts w:ascii="Times New Roman" w:eastAsia="Times New Roman" w:hAnsi="Times New Roman" w:cs="Times New Roman"/>
          <w:sz w:val="27"/>
          <w:szCs w:val="27"/>
        </w:rPr>
        <w:t>ую декларацию по налогу, уплачиваемо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налогово</w:t>
      </w:r>
      <w:r>
        <w:rPr>
          <w:rFonts w:ascii="Times New Roman" w:eastAsia="Times New Roman" w:hAnsi="Times New Roman" w:cs="Times New Roman"/>
          <w:sz w:val="27"/>
          <w:szCs w:val="27"/>
        </w:rPr>
        <w:t>й декларации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налоговая декларация предоставлена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позже установленного законодательством срока.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Власуков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Власукова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его отсутствие.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Власукова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1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Власуков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налогу, уплачиваемому в связи с применением упрощенной системы налогообложения за 2023 год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в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42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ЕГРЮЛ.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>последовательны, согласуются между собой, и у суд</w:t>
      </w:r>
      <w:r>
        <w:rPr>
          <w:rFonts w:ascii="Times New Roman" w:eastAsia="Times New Roman" w:hAnsi="Times New Roman" w:cs="Times New Roman"/>
          <w:sz w:val="27"/>
          <w:szCs w:val="27"/>
        </w:rPr>
        <w:t>ьи нет оснований им не доверять.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 и п. 6 ст. 80 Налогового Кодекса РФ,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законодательством о налогах и сборах сроки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 п. 1 ст. 346.23 Налогового кодекса РФ, налогоплательщики предоставляют налоговые декларации по </w:t>
      </w:r>
      <w:r>
        <w:rPr>
          <w:rFonts w:ascii="Times New Roman" w:eastAsia="Times New Roman" w:hAnsi="Times New Roman" w:cs="Times New Roman"/>
          <w:sz w:val="27"/>
          <w:szCs w:val="27"/>
        </w:rPr>
        <w:t>единому налогу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марта года, следующего за истекшим </w:t>
      </w:r>
      <w:hyperlink r:id="rId4" w:anchor="sub_10049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Власукова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Власукова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Е.И.</w:t>
      </w:r>
      <w:r>
        <w:rPr>
          <w:rFonts w:ascii="Times New Roman" w:eastAsia="Times New Roman" w:hAnsi="Times New Roman" w:cs="Times New Roman"/>
          <w:sz w:val="27"/>
          <w:szCs w:val="27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7"/>
          <w:szCs w:val="27"/>
        </w:rPr>
        <w:t>Власуков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генерального 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Союз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Власукова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Евгения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27rplc-14">
    <w:name w:val="cat-ExternalSystemDefined grp-27 rplc-14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2rplc-45">
    <w:name w:val="cat-UserDefined grp-32 rplc-45"/>
    <w:basedOn w:val="DefaultParagraphFont"/>
  </w:style>
  <w:style w:type="character" w:customStyle="1" w:styleId="cat-UserDefinedgrp-33rplc-48">
    <w:name w:val="cat-UserDefined grp-33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